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EB381" w14:textId="237D6B09" w:rsidR="0070186C" w:rsidRPr="00EC2853" w:rsidRDefault="0013418B" w:rsidP="0013418B">
      <w:pPr>
        <w:jc w:val="center"/>
        <w:rPr>
          <w:rFonts w:ascii="ＭＳ 明朝" w:eastAsia="ＭＳ 明朝" w:hAnsi="ＭＳ 明朝"/>
          <w:b/>
          <w:bCs/>
        </w:rPr>
      </w:pPr>
      <w:r w:rsidRPr="00EC2853">
        <w:rPr>
          <w:rFonts w:ascii="ＭＳ 明朝" w:eastAsia="ＭＳ 明朝" w:hAnsi="ＭＳ 明朝" w:hint="eastAsia"/>
          <w:b/>
          <w:bCs/>
        </w:rPr>
        <w:t>※全ての項目に記入して下さい。安全なMRI検査のため御協力お願いします。</w:t>
      </w:r>
      <w:r w:rsidRPr="00EC2853">
        <w:rPr>
          <w:rFonts w:ascii="ＭＳ 明朝" w:eastAsia="ＭＳ 明朝" w:hAnsi="ＭＳ 明朝" w:hint="eastAsia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EE16182" wp14:editId="18C1366D">
            <wp:simplePos x="0" y="0"/>
            <wp:positionH relativeFrom="column">
              <wp:posOffset>-462915</wp:posOffset>
            </wp:positionH>
            <wp:positionV relativeFrom="paragraph">
              <wp:posOffset>233045</wp:posOffset>
            </wp:positionV>
            <wp:extent cx="6309360" cy="8115300"/>
            <wp:effectExtent l="0" t="0" r="0" b="0"/>
            <wp:wrapSquare wrapText="bothSides"/>
            <wp:docPr id="54573326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70186C" w:rsidRPr="00EC28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147B5" w14:textId="77777777" w:rsidR="00112A13" w:rsidRDefault="00112A13" w:rsidP="00016971">
      <w:r>
        <w:separator/>
      </w:r>
    </w:p>
  </w:endnote>
  <w:endnote w:type="continuationSeparator" w:id="0">
    <w:p w14:paraId="62067E08" w14:textId="77777777" w:rsidR="00112A13" w:rsidRDefault="00112A13" w:rsidP="0001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E72DC" w14:textId="77777777" w:rsidR="00887A5E" w:rsidRDefault="00887A5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07169" w14:textId="7B3A334D" w:rsidR="00887A5E" w:rsidRPr="00887A5E" w:rsidRDefault="001E6622" w:rsidP="00887A5E">
    <w:pPr>
      <w:pStyle w:val="ac"/>
      <w:jc w:val="right"/>
    </w:pPr>
    <w:r>
      <w:rPr>
        <w:rFonts w:hint="eastAsia"/>
      </w:rPr>
      <w:t>国民健康保険　五戸総合病院　中央放射線科</w:t>
    </w:r>
    <w:r w:rsidR="00CB1949">
      <w:rPr>
        <w:rFonts w:hint="eastAsia"/>
      </w:rPr>
      <w:t xml:space="preserve">　ＴＥＬ：０１７８－６１－１２７</w:t>
    </w:r>
    <w:bookmarkStart w:id="0" w:name="_GoBack"/>
    <w:bookmarkEnd w:id="0"/>
    <w:r w:rsidR="00EC2853">
      <w:rPr>
        <w:rFonts w:hint="eastAsia"/>
      </w:rPr>
      <w:t>０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2576C" w14:textId="77777777" w:rsidR="00887A5E" w:rsidRDefault="00887A5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887F5" w14:textId="77777777" w:rsidR="00112A13" w:rsidRDefault="00112A13" w:rsidP="00016971">
      <w:r>
        <w:separator/>
      </w:r>
    </w:p>
  </w:footnote>
  <w:footnote w:type="continuationSeparator" w:id="0">
    <w:p w14:paraId="37C355C2" w14:textId="77777777" w:rsidR="00112A13" w:rsidRDefault="00112A13" w:rsidP="00016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C9B8F" w14:textId="77777777" w:rsidR="00887A5E" w:rsidRDefault="00887A5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1859A" w14:textId="675F35DE" w:rsidR="00016971" w:rsidRPr="00016971" w:rsidRDefault="00016971" w:rsidP="00016971">
    <w:pPr>
      <w:pStyle w:val="aa"/>
      <w:jc w:val="center"/>
      <w:rPr>
        <w:rFonts w:asciiTheme="majorEastAsia" w:eastAsiaTheme="majorEastAsia" w:hAnsiTheme="majorEastAsia"/>
        <w:b/>
        <w:bCs/>
        <w:sz w:val="48"/>
        <w:szCs w:val="48"/>
      </w:rPr>
    </w:pPr>
    <w:r w:rsidRPr="00016971">
      <w:rPr>
        <w:rFonts w:asciiTheme="majorEastAsia" w:eastAsiaTheme="majorEastAsia" w:hAnsiTheme="majorEastAsia" w:hint="eastAsia"/>
        <w:b/>
        <w:bCs/>
        <w:sz w:val="48"/>
        <w:szCs w:val="48"/>
      </w:rPr>
      <w:t>MRI検査前チェックシート</w:t>
    </w:r>
  </w:p>
  <w:p w14:paraId="0F056DC9" w14:textId="77777777" w:rsidR="00016971" w:rsidRPr="00016971" w:rsidRDefault="00016971">
    <w:pPr>
      <w:pStyle w:val="aa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550FE" w14:textId="77777777" w:rsidR="00887A5E" w:rsidRDefault="00887A5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6C"/>
    <w:rsid w:val="00016971"/>
    <w:rsid w:val="001114DC"/>
    <w:rsid w:val="00112A13"/>
    <w:rsid w:val="0013418B"/>
    <w:rsid w:val="001E6622"/>
    <w:rsid w:val="00331979"/>
    <w:rsid w:val="006F2019"/>
    <w:rsid w:val="0070186C"/>
    <w:rsid w:val="00887A5E"/>
    <w:rsid w:val="00CB1949"/>
    <w:rsid w:val="00EC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ABB0AB"/>
  <w15:chartTrackingRefBased/>
  <w15:docId w15:val="{B270D969-C5FB-44AC-9867-1900274F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8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8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8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8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8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8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8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18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18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186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1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1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1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1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18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18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18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1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8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1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8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1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8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186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1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186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0186C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169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6971"/>
  </w:style>
  <w:style w:type="paragraph" w:styleId="ac">
    <w:name w:val="footer"/>
    <w:basedOn w:val="a"/>
    <w:link w:val="ad"/>
    <w:uiPriority w:val="99"/>
    <w:unhideWhenUsed/>
    <w:rsid w:val="000169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6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3EC1-D365-4A8F-8975-1491BE20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mirai</cp:lastModifiedBy>
  <cp:revision>6</cp:revision>
  <dcterms:created xsi:type="dcterms:W3CDTF">2025-04-04T04:23:00Z</dcterms:created>
  <dcterms:modified xsi:type="dcterms:W3CDTF">2025-05-23T04:06:00Z</dcterms:modified>
</cp:coreProperties>
</file>